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633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Головина Александра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86172425500146500003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28.10.2024</w:t>
      </w:r>
      <w:r>
        <w:rPr>
          <w:rFonts w:ascii="Times New Roman" w:eastAsia="Times New Roman" w:hAnsi="Times New Roman" w:cs="Times New Roman"/>
          <w:sz w:val="26"/>
          <w:szCs w:val="26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14.25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Головину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Головину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Головин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Головина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Головина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Головина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86172425500146500003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28.10.2024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Головин А.С.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Головина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Головину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Головина А.С.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Головину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Головина Александра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0412365400135006332520184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6rplc-9">
    <w:name w:val="cat-UserDefined grp-2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